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199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0067-01-2026-000448-78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Афанасьева Романа Валерьевича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Афанасьев Р.В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0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28.07.2025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Афанасьев Р.В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5"/>
          <w:szCs w:val="25"/>
        </w:rPr>
        <w:t>в судебное заседание не явился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Афанасьева Р.В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Афанасьева Р.В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35556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4426/13/413С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10.11.2025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25645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Афанасьева Р.В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Афанасьева Р.В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Афанасьева Романа Валерьевича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199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0rplc-20">
    <w:name w:val="cat-UserDefined grp-30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